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伉俪福  第3版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本书出售、求购地址：https://www.jiaokey.com/book/detail/11378596.html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关键词搜索：https://www.jiaokey.com/tag/伉俪福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