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军事小说  十字军英雄记  第34编  上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军事小说  十字军英雄记  第34编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本书出售、求购地址：https://www.jiaokey.com/book/detail/11378579.html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关键词搜索：https://www.jiaokey.com/tag/军事小说  十字军英雄记  第34编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