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笔记小说  哀吹录  第2集第四十三编  第2版</w:t>
      </w:r>
    </w:p>
    <w:p>
      <w:r>
        <w:rPr>
          <w:rFonts w:ascii="宋体" w:hAnsi="宋体" w:eastAsia="宋体"/>
          <w:sz w:val="24"/>
        </w:rPr>
        <w:t>（法）巴鲁萨原著；闽侯，林纾，静海，陈家麟译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笔记小说  哀吹录  第2集第四十三编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（法）巴鲁萨原著；闽侯，林纾，静海，陈家麟译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上海商务印书馆,1915.09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本书出售、求购地址：https://www.jiaokey.com/book/detail/11378490.html</w:t>
      </w:r>
    </w:p>
    <w:p>
      <w:r>
        <w:t>更多相关图书推荐：https://www.jiaokey.com</w:t>
      </w:r>
    </w:p>
    <w:p>
      <w:r>
        <w:t>（法）巴鲁萨原著；闽侯，林纾，静海，陈家麟译 其他作品：https://www.jiaokey.com/tag/（法）巴鲁萨原著；闽侯，林纾，静海，陈家麟译.html</w:t>
      </w:r>
    </w:p>
    <w:p>
      <w:r>
        <w:t>上海商务印书馆,1915.09 出版图书：https://www.jiaokey.com/tag/上海商务印书馆,1915.09.html</w:t>
      </w:r>
    </w:p>
    <w:p>
      <w:r>
        <w:t>关键词搜索：https://www.jiaokey.com/tag/笔记小说  哀吹录  第2集第四十三编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