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亚媚女垰别传  下  第2集第五十五编  第2版</w:t>
      </w:r>
    </w:p>
    <w:p>
      <w:r>
        <w:rPr>
          <w:rFonts w:ascii="宋体" w:hAnsi="宋体" w:eastAsia="宋体"/>
          <w:sz w:val="24"/>
        </w:rPr>
        <w:t>（英）却而司迭更司原著；江都，薛一谔，静海，陈家麟译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亚媚女垰别传  下  第2集第五十五编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（英）却而司迭更司原著；江都，薛一谔，静海，陈家麟译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本书出售、求购地址：https://www.jiaokey.com/book/detail/11378459.html</w:t>
      </w:r>
    </w:p>
    <w:p>
      <w:r>
        <w:t>更多相关图书推荐：https://www.jiaokey.com</w:t>
      </w:r>
    </w:p>
    <w:p>
      <w:r>
        <w:t>（英）却而司迭更司原著；江都，薛一谔，静海，陈家麟译 其他作品：https://www.jiaokey.com/tag/（英）却而司迭更司原著；江都，薛一谔，静海，陈家麟译.html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亚媚女垰别传  下  第2集第五十五编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