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书名：时事问题研究</w:t>
      </w:r>
    </w:p>
    <w:p>
      <w:r>
        <w:t>作者：罗又玄编</w:t>
      </w:r>
    </w:p>
    <w:p>
      <w:r>
        <w:t>出版社：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时事问题研究 评论地址：https://www.jiaokey.com/book/detail/11378274.html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