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书名：《大众文艺丛刊》批评论文选集</w:t>
      </w:r>
    </w:p>
    <w:p>
      <w:r>
        <w:t>作者：&lt;font color=Red&gt;荃&lt;/font&gt;麟等著；大众文艺丛刊社编辑</w:t>
      </w:r>
    </w:p>
    <w:p>
      <w:r>
        <w:t>出版社：新中国书局,1949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《大众文艺丛刊》批评论文选集 评论地址：https://www.jiaokey.com/book/detail/11378196.html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