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弹性结构非线性稳定分析述评</w:t>
      </w:r>
    </w:p>
    <w:p>
      <w:r>
        <w:t>作者：钱若军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网架·网壳·悬索  中  弹性结构非线性稳定分析述评 评论地址：https://www.jiaokey.com/book/detail/11377910.html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