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书名：网架·网壳·悬索  中  穹顶网壳的稳定计算</w:t>
      </w:r>
    </w:p>
    <w:p>
      <w:r>
        <w:t>作者：胡学仁</w:t>
      </w:r>
    </w:p>
    <w:p>
      <w:r>
        <w:t>出版社：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网架·网壳·悬索  中  穹顶网壳的稳定计算 评论地址：https://www.jiaokey.com/book/detail/11377909.html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