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书名：网架·网壳·悬索  中  网状球壳的连续化分析方法</w:t>
      </w:r>
    </w:p>
    <w:p>
      <w:r>
        <w:t>作者：董石麟</w:t>
      </w:r>
    </w:p>
    <w:p>
      <w:r>
        <w:t>出版社：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网架·网壳·悬索  中  网状球壳的连续化分析方法 评论地址：https://www.jiaokey.com/book/detail/11377908.html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