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双曲抛物面网壳的计算方法与工程实例</w:t>
      </w:r>
    </w:p>
    <w:p>
      <w:r>
        <w:t>作者：姚发坤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网架·网壳·悬索  中  双曲抛物面网壳的计算方法与工程实例 评论地址：https://www.jiaokey.com/book/detail/11377906.html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