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书名：网架·网壳·悬索  中  网架  平板组合结构的简化计算法</w:t>
      </w:r>
    </w:p>
    <w:p>
      <w:r>
        <w:t>作者：董石麟，杨永革</w:t>
      </w:r>
    </w:p>
    <w:p>
      <w:r>
        <w:t>出版社：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网架·网壳·悬索  中  网架  平板组合结构的简化计算法 评论地址：https://www.jiaokey.com/book/detail/11377902.html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