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书名：网架·网壳·悬索  中  网架结构最优设计的研究  网架的最优几何外形及选形</w:t>
      </w:r>
    </w:p>
    <w:p>
      <w:r>
        <w:t>作者：篮天，俞建麟，钱若军</w:t>
      </w:r>
    </w:p>
    <w:p>
      <w:r>
        <w:t>出版社：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网架·网壳·悬索  中  网架结构最优设计的研究  网架的最优几何外形及选形 评论地址：https://www.jiaokey.com/book/detail/11377901.html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