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书名：建设项目评估  文件·资料·参数  上</w:t>
      </w:r>
    </w:p>
    <w:p>
      <w:r>
        <w:t>作者：中国人民建设银行湖北省分行编</w:t>
      </w:r>
    </w:p>
    <w:p>
      <w:r>
        <w:t>出版社：</w:t>
      </w:r>
    </w:p>
    <w:p>
      <w:r>
        <w:t>出版日期：1988.07</w:t>
      </w:r>
    </w:p>
    <w:p>
      <w:r>
        <w:t>总页数：663</w:t>
      </w:r>
    </w:p>
    <w:p>
      <w:r>
        <w:t>更多请访问教客网: www.jiaokey.com</w:t>
      </w:r>
    </w:p>
    <w:p>
      <w:r>
        <w:t>建设项目评估  文件·资料·参数  上 评论地址：https://www.jiaokey.com/book/detail/11377898.html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