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书名：林肯在依利诺州</w:t>
      </w:r>
    </w:p>
    <w:p>
      <w:r>
        <w:t>作者：（美）夏尔乌特（Robert Emmet Sherwood）撰；袁俊译</w:t>
      </w:r>
    </w:p>
    <w:p>
      <w:r>
        <w:t>出版社：晨光出版公司</w:t>
      </w:r>
    </w:p>
    <w:p>
      <w:r>
        <w:t>出版日期：1949.03</w:t>
      </w:r>
    </w:p>
    <w:p>
      <w:r>
        <w:t>总页数：214</w:t>
      </w:r>
    </w:p>
    <w:p>
      <w:r>
        <w:t>更多请访问教客网: www.jiaokey.com</w:t>
      </w:r>
    </w:p>
    <w:p>
      <w:r>
        <w:t>林肯在依利诺州 评论地址：https://www.jiaokey.com/book/detail/11377761.html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