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书名：晚餐</w:t>
      </w:r>
    </w:p>
    <w:p>
      <w:r>
        <w:t>作者：张鸿飞译；赖雷煦著</w:t>
      </w:r>
    </w:p>
    <w:p>
      <w:r>
        <w:t>出版社：一心出版社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晚餐 评论地址：https://www.jiaokey.com/book/detail/11377700.html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