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毒蛇牙  第1集第9编</w:t>
      </w:r>
    </w:p>
    <w:p>
      <w:r>
        <w:rPr>
          <w:rFonts w:ascii="宋体" w:hAnsi="宋体" w:eastAsia="宋体"/>
          <w:sz w:val="24"/>
        </w:rPr>
        <w:t>上海时报馆记者译述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毒蛇牙  第1集第9编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上海时报馆记者译述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本书出售、求购地址：https://www.jiaokey.com/book/detail/11377697.html</w:t>
      </w:r>
    </w:p>
    <w:p>
      <w:r>
        <w:t>更多相关图书推荐：https://www.jiaokey.com</w:t>
      </w:r>
    </w:p>
    <w:p>
      <w:r>
        <w:t>上海时报馆记者译述 其他作品：https://www.jiaokey.com/tag/上海时报馆记者译述.html</w:t>
      </w:r>
    </w:p>
    <w:p>
      <w:r>
        <w:t>时报馆 出版图书：https://www.jiaokey.com/tag/时报馆.html</w:t>
      </w:r>
    </w:p>
    <w:p>
      <w:r>
        <w:t>关键词搜索：https://www.jiaokey.com/tag/侦探小说  毒蛇牙  第1集第9编.html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