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书名：新闻发行学</w:t>
      </w:r>
    </w:p>
    <w:p>
      <w:r>
        <w:t>作者：徐洲若编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新闻发行学 评论地址：https://www.jiaokey.com/book/detail/11377690.html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