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书名：报馆管理与组织</w:t>
      </w:r>
    </w:p>
    <w:p>
      <w:r>
        <w:t>作者：钱伯涵编著</w:t>
      </w:r>
    </w:p>
    <w:p>
      <w:r>
        <w:t>出版社：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报馆管理与组织 评论地址：https://www.jiaokey.com/book/detail/11377680.html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