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薰莸录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薰莸录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本书出售、求购地址：https://www.jiaokey.com/book/detail/11377665.html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关键词搜索：https://www.jiaokey.com/tag/社会小说  薰莸录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