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新时期共产党员道德建设读本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新时期共产党员道德建设读本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本书出售、求购地址：https://www.jiaokey.com/book/detail/11377596.html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关键词搜索：https://www.jiaokey.com/tag/新时期共产党员道德建设读本.html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