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书名：朝着毛泽东鲁迅指示的方向前进</w:t>
      </w:r>
    </w:p>
    <w:p>
      <w:r>
        <w:t>作者：十月文艺丛刊编委会编辑</w:t>
      </w:r>
    </w:p>
    <w:p>
      <w:r>
        <w:t>出版社：读者书店</w:t>
      </w:r>
    </w:p>
    <w:p>
      <w:r>
        <w:t>出版日期：1949.11</w:t>
      </w:r>
    </w:p>
    <w:p>
      <w:r>
        <w:t>总页数：124</w:t>
      </w:r>
    </w:p>
    <w:p>
      <w:r>
        <w:t>更多请访问教客网: www.jiaokey.com</w:t>
      </w:r>
    </w:p>
    <w:p>
      <w:r>
        <w:t>朝着毛泽东鲁迅指示的方向前进 评论地址：https://www.jiaokey.com/book/detail/11377420.html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