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绝代江山  第2卷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绝代江山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本书出售、求购地址：https://www.jiaokey.com/book/detail/11377367.html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关键词搜索：https://www.jiaokey.com/tag/绝代江山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