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书名：全球五音字母</w:t>
      </w:r>
    </w:p>
    <w:p>
      <w:r>
        <w:t>作者：李澄祥编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全球五音字母 评论地址：https://www.jiaokey.com/book/detail/11377360.html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