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自述历程  第1卷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自述历程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本书出售、求购地址：https://www.jiaokey.com/book/detail/11377187.html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自述历程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