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亲历见证  第2卷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亲历见证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本书出售、求购地址：https://www.jiaokey.com/book/detail/11377186.html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关键词搜索：https://www.jiaokey.com/tag/领袖毛泽东  亲历见证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