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评点人物  第7卷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评点人物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本书出售、求购地址：https://www.jiaokey.com/book/detail/11377181.html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关键词搜索：https://www.jiaokey.com/tag/领袖毛泽东  评点人物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