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诗词鉴赏  第8卷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诗词鉴赏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本书出售、求购地址：https://www.jiaokey.com/book/detail/11377180.html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关键词搜索：https://www.jiaokey.com/tag/领袖毛泽东  诗词鉴赏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