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珍闻轶事  第10卷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珍闻轶事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本书出售、求购地址：https://www.jiaokey.com/book/detail/11377178.html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珍闻轶事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