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书名：真情曲  记北京市21路公共汽车售票员李素丽</w:t>
      </w:r>
    </w:p>
    <w:p>
      <w:r>
        <w:t>作者：中共中央宣传部宣传教育局等编</w:t>
      </w:r>
    </w:p>
    <w:p>
      <w:r>
        <w:t>出版社：北京：学习出版社</w:t>
      </w:r>
    </w:p>
    <w:p>
      <w:r>
        <w:t>出版日期：1996.10</w:t>
      </w:r>
    </w:p>
    <w:p>
      <w:r>
        <w:t>总页数：118</w:t>
      </w:r>
    </w:p>
    <w:p>
      <w:r>
        <w:t>更多请访问教客网: www.jiaokey.com</w:t>
      </w:r>
    </w:p>
    <w:p>
      <w:r>
        <w:t>真情曲  记北京市21路公共汽车售票员李素丽 评论地址：https://www.jiaokey.com/book/detail/11377171.html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