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学习英雄事迹  立志振兴中华  我国驻南联盟使馆工作人员和新闻工作者英雄事迹报告集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学习英雄事迹  立志振兴中华  我国驻南联盟使馆工作人员和新闻工作者英雄事迹报告集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本书出售、求购地址：https://www.jiaokey.com/book/detail/11377168.html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关键词搜索：https://www.jiaokey.com/tag/学习英雄事迹  立志振兴中华  我国驻南联盟使馆工作人员和新闻工作者英雄事迹报告集.html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