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书名：钢管连轧理论</w:t>
      </w:r>
    </w:p>
    <w:p>
      <w:r>
        <w:t>作者：王先进，徐树成编著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钢管连轧理论 评论地址：https://www.jiaokey.com/book/detail/11377115.html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