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暖卫通风空调工程施工组织设计实例集</w:t>
      </w:r>
    </w:p>
    <w:p>
      <w:r>
        <w:rPr>
          <w:rFonts w:ascii="宋体" w:hAnsi="宋体" w:eastAsia="宋体"/>
          <w:sz w:val="24"/>
        </w:rPr>
        <w:t>欧阳金练，欧阳曜，张洁，杨敬峰编著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暖卫通风空调工程施工组织设计实例集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欧阳金练，欧阳曜，张洁，杨敬峰编著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本书出售、求购地址：https://www.jiaokey.com/book/detail/11377094.html</w:t>
      </w:r>
    </w:p>
    <w:p>
      <w:r>
        <w:t>更多相关图书推荐：https://www.jiaokey.com</w:t>
      </w:r>
    </w:p>
    <w:p>
      <w:r>
        <w:t>欧阳金练，欧阳曜，张洁，杨敬峰编著 其他作品：https://www.jiaokey.com/tag/欧阳金练，欧阳曜，张洁，杨敬峰编著.html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关键词搜索：https://www.jiaokey.com/tag/暖卫通风空调工程施工组织设计实例集.html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