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书名：材料环境学</w:t>
      </w:r>
    </w:p>
    <w:p>
      <w:r>
        <w:t>作者：潘应君等编著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材料环境学 评论地址：https://www.jiaokey.com/book/detail/11377090.html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