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公共管理中的应用统计学  第5版</w:t>
      </w:r>
    </w:p>
    <w:p>
      <w:r>
        <w:rPr>
          <w:rFonts w:ascii="宋体" w:hAnsi="宋体" w:eastAsia="宋体"/>
          <w:sz w:val="24"/>
        </w:rPr>
        <w:t>（美）肯尼思·J.迈耶（Kenneth J.Meier），（美）杰弗里·L.布鲁德尼（Jeffrey L.Brudney）著；李静萍等译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公共管理中的应用统计学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（美）肯尼思·J.迈耶（Kenneth J.Meier），（美）杰弗里·L.布鲁德尼（Jeffrey L.Brudney）著；李静萍等译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本书出售、求购地址：https://www.jiaokey.com/book/detail/11377069.html</w:t>
      </w:r>
    </w:p>
    <w:p>
      <w:r>
        <w:t>更多相关图书推荐：https://www.jiaokey.com</w:t>
      </w:r>
    </w:p>
    <w:p>
      <w:r>
        <w:t>（美）肯尼思·J.迈耶（Kenneth J.Meier），（美）杰弗里·L.布鲁德尼（Jeffrey L.Brudney）著；李静萍等译 其他作品：https://www.jiaokey.com/tag/（美）肯尼思·J.迈耶（Kenneth J.Meier），（美）杰弗里·L.布鲁德尼（Jeffrey L.Brudney）著；李静萍等译.html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关键词搜索：https://www.jiaokey.com/tag/公共管理中的应用统计学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