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企业文化与经营业绩</w:t>
      </w:r>
    </w:p>
    <w:p>
      <w:r>
        <w:rPr>
          <w:rFonts w:ascii="宋体" w:hAnsi="宋体" w:eastAsia="宋体"/>
          <w:sz w:val="24"/>
        </w:rPr>
        <w:t>（美）约翰·P.科特（John P. Kotter），（美）詹姆斯·L.赫斯克特（James L. Heskett）著；李晓涛译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企业文化与经营业绩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（美）约翰·P.科特（John P. Kotter），（美）詹姆斯·L.赫斯克特（James L. Heskett）著；李晓涛译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本书出售、求购地址：https://www.jiaokey.com/book/detail/11377030.html</w:t>
      </w:r>
    </w:p>
    <w:p>
      <w:r>
        <w:t>更多相关图书推荐：https://www.jiaokey.com</w:t>
      </w:r>
    </w:p>
    <w:p>
      <w:r>
        <w:t>（美）约翰·P.科特（John P. Kotter），（美）詹姆斯·L.赫斯克特（James L. Heskett）著；李晓涛译 其他作品：https://www.jiaokey.com/tag/（美）约翰·P.科特（John P. Kotter），（美）詹姆斯·L.赫斯克特（James L. Heskett）著；李晓涛译.html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关键词搜索：https://www.jiaokey.com/tag/企业文化与经营业绩.html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