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建筑设备安装中的常见错误及预防措施</w:t>
      </w:r>
    </w:p>
    <w:p>
      <w:r>
        <w:rPr>
          <w:rFonts w:ascii="宋体" w:hAnsi="宋体" w:eastAsia="宋体"/>
          <w:sz w:val="24"/>
        </w:rPr>
        <w:t>张金和主编著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建筑设备安装中的常见错误及预防措施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张金和主编著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本书出售、求购地址：https://www.jiaokey.com/book/detail/11376896.html</w:t>
      </w:r>
    </w:p>
    <w:p>
      <w:r>
        <w:t>更多相关图书推荐：https://www.jiaokey.com</w:t>
      </w:r>
    </w:p>
    <w:p>
      <w:r>
        <w:t>张金和主编著 其他作品：https://www.jiaokey.com/tag/张金和主编著.html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关键词搜索：https://www.jiaokey.com/tag/建筑设备安装中的常见错误及预防措施.html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