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水和废水臭氧氧化  臭氧及其应用指南</w:t>
      </w:r>
    </w:p>
    <w:p>
      <w:r>
        <w:rPr>
          <w:rFonts w:ascii="宋体" w:hAnsi="宋体" w:eastAsia="宋体"/>
          <w:sz w:val="24"/>
        </w:rPr>
        <w:t>（德）克里斯蒂安·戈特沙克（Christiane Gottschalk）等著；李风亭等译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水和废水臭氧氧化  臭氧及其应用指南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（德）克里斯蒂安·戈特沙克（Christiane Gottschalk）等著；李风亭等译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本书出售、求购地址：https://www.jiaokey.com/book/detail/11376845.html</w:t>
      </w:r>
    </w:p>
    <w:p>
      <w:r>
        <w:t>更多相关图书推荐：https://www.jiaokey.com</w:t>
      </w:r>
    </w:p>
    <w:p>
      <w:r>
        <w:t>（德）克里斯蒂安·戈特沙克（Christiane Gottschalk）等著；李风亭等译 其他作品：https://www.jiaokey.com/tag/（德）克里斯蒂安·戈特沙克（Christiane Gottschalk）等著；李风亭等译.html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关键词搜索：https://www.jiaokey.com/tag/水和废水臭氧氧化  臭氧及其应用指南.html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