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书名：装饰装修工程管理与实务考点自测题与模拟试卷</w:t>
      </w:r>
    </w:p>
    <w:p>
      <w:r>
        <w:t>作者：韩立群，苏乾，刘宏峰主编；李大龙等编写；建造师助考工作室编写</w:t>
      </w:r>
    </w:p>
    <w:p>
      <w:r>
        <w:t>出版社：北京：中国市场出版社</w:t>
      </w:r>
    </w:p>
    <w:p>
      <w:r>
        <w:t>出版日期：2004.08</w:t>
      </w:r>
    </w:p>
    <w:p>
      <w:r>
        <w:t>总页数：215</w:t>
      </w:r>
    </w:p>
    <w:p>
      <w:r>
        <w:t>更多请访问教客网: www.jiaokey.com</w:t>
      </w:r>
    </w:p>
    <w:p>
      <w:r>
        <w:t>装饰装修工程管理与实务考点自测题与模拟试卷 评论地址：https://www.jiaokey.com/book/detail/11376820.html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