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书名：操作系统自学辅导</w:t>
      </w:r>
    </w:p>
    <w:p>
      <w:r>
        <w:t>作者：王煜，孙爱民编著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操作系统自学辅导 评论地址：https://www.jiaokey.com/book/detail/11376799.html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