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花园别墅  8  雕塑空间</w:t>
      </w:r>
    </w:p>
    <w:p>
      <w:r>
        <w:rPr>
          <w:rFonts w:ascii="宋体" w:hAnsi="宋体" w:eastAsia="宋体"/>
          <w:sz w:val="24"/>
        </w:rPr>
        <w:t>（美）巴里·A·伯克斯（Barry A. Berkus）编著；武立译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花园别墅  8  雕塑空间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（美）巴里·A·伯克斯（Barry A. Berkus）编著；武立译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本书出售、求购地址：https://www.jiaokey.com/book/detail/11376782.html</w:t>
      </w:r>
    </w:p>
    <w:p>
      <w:r>
        <w:t>更多相关图书推荐：https://www.jiaokey.com</w:t>
      </w:r>
    </w:p>
    <w:p>
      <w:r>
        <w:t>（美）巴里·A·伯克斯（Barry A. Berkus）编著；武立译 其他作品：https://www.jiaokey.com/tag/（美）巴里·A·伯克斯（Barry A. Berkus）编著；武立译.html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关键词搜索：https://www.jiaokey.com/tag/花园别墅  8  雕塑空间.html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