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黑白之间：十二败局反思</w:t>
      </w:r>
    </w:p>
    <w:p>
      <w:r>
        <w:rPr>
          <w:rFonts w:ascii="宋体" w:hAnsi="宋体" w:eastAsia="宋体"/>
          <w:sz w:val="24"/>
        </w:rPr>
        <w:t>马晓春著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黑白之间：十二败局反思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本书出售、求购地址：https://www.jiaokey.com/book/detail/11376692.html</w:t>
      </w:r>
    </w:p>
    <w:p>
      <w:r>
        <w:t>更多相关图书推荐：https://www.jiaokey.com</w:t>
      </w:r>
    </w:p>
    <w:p>
      <w:r>
        <w:t>马晓春著 其他作品：https://www.jiaokey.com/tag/马晓春著.html</w:t>
      </w:r>
    </w:p>
    <w:p>
      <w:r>
        <w:t>关键词搜索：https://www.jiaokey.com/tag/黑白之间：十二败局反思.html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