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IT企业日常管理实务与问答</w:t>
      </w:r>
    </w:p>
    <w:p>
      <w:r>
        <w:rPr>
          <w:rFonts w:ascii="宋体" w:hAnsi="宋体" w:eastAsia="宋体"/>
          <w:sz w:val="24"/>
        </w:rPr>
        <w:t>周剑，黄宇健，吴励敏编著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IT企业日常管理实务与问答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周剑，黄宇健，吴励敏编著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本书出售、求购地址：https://www.jiaokey.com/book/detail/11376677.html</w:t>
      </w:r>
    </w:p>
    <w:p>
      <w:r>
        <w:t>更多相关图书推荐：https://www.jiaokey.com</w:t>
      </w:r>
    </w:p>
    <w:p>
      <w:r>
        <w:t>周剑，黄宇健，吴励敏编著 其他作品：https://www.jiaokey.com/tag/周剑，黄宇健，吴励敏编著.html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关键词搜索：https://www.jiaokey.com/tag/IT企业日常管理实务与问答.html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