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书名：政治过程 政治利益与公共舆论 political interests and public opinion</w:t>
      </w:r>
    </w:p>
    <w:p>
      <w:r>
        <w:t>作者：（美）戴维·杜鲁门（David B. Truman）著；陈尧译</w:t>
      </w:r>
    </w:p>
    <w:p>
      <w:r>
        <w:t>出版社：</w:t>
      </w:r>
    </w:p>
    <w:p>
      <w:r>
        <w:t>出版日期：2005.03</w:t>
      </w:r>
    </w:p>
    <w:p>
      <w:r>
        <w:t>总页数：595</w:t>
      </w:r>
    </w:p>
    <w:p>
      <w:r>
        <w:t>更多请访问教客网: www.jiaokey.com</w:t>
      </w:r>
    </w:p>
    <w:p>
      <w:r>
        <w:t>政治过程 政治利益与公共舆论 political interests and public opinion 评论地址：https://www.jiaokey.com/book/detail/11376672.html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