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书名：20世纪外国文学史  第1卷  世纪之交的外国文学</w:t>
      </w:r>
    </w:p>
    <w:p>
      <w:r>
        <w:t>作者：吴元迈主编；吴岳添，郅溥浩卷主编</w:t>
      </w:r>
    </w:p>
    <w:p>
      <w:r>
        <w:t>出版社：南京：译林出版社</w:t>
      </w:r>
    </w:p>
    <w:p>
      <w:r>
        <w:t>出版日期：2004.12</w:t>
      </w:r>
    </w:p>
    <w:p>
      <w:r>
        <w:t>总页数：634</w:t>
      </w:r>
    </w:p>
    <w:p>
      <w:r>
        <w:t>更多请访问教客网: www.jiaokey.com</w:t>
      </w:r>
    </w:p>
    <w:p>
      <w:r>
        <w:t>20世纪外国文学史  第1卷  世纪之交的外国文学 评论地址：https://www.jiaokey.com/book/detail/11376671.html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