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天下体系  世界制度哲学导论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天下体系  世界制度哲学导论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本书出售、求购地址：https://www.jiaokey.com/book/detail/11376669.html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关键词搜索：https://www.jiaokey.com/tag/天下体系  世界制度哲学导论.html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