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书名：西方艺术批评史</w:t>
      </w:r>
    </w:p>
    <w:p>
      <w:r>
        <w:t>作者：（意）里奥奈罗·文杜里著；迟轲译</w:t>
      </w:r>
    </w:p>
    <w:p>
      <w:r>
        <w:t>出版社：南京：江苏教育出版社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西方艺术批评史 评论地址：https://www.jiaokey.com/book/detail/11376667.html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