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落日之皇  光绪私密档案全揭秘</w:t>
      </w:r>
    </w:p>
    <w:p>
      <w:r>
        <w:rPr>
          <w:rFonts w:ascii="宋体" w:hAnsi="宋体" w:eastAsia="宋体"/>
          <w:sz w:val="24"/>
        </w:rPr>
        <w:t>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落日之皇  光绪私密档案全揭秘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本书出售、求购地址：https://www.jiaokey.com/book/detail/11376664.html</w:t>
      </w:r>
    </w:p>
    <w:p>
      <w:r>
        <w:t>更多相关图书推荐：https://www.jiaokey.com</w:t>
      </w:r>
    </w:p>
    <w:p>
      <w:r>
        <w:t>圣烨著 其他作品：https://www.jiaokey.com/tag/圣烨著.html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关键词搜索：https://www.jiaokey.com/tag/落日之皇  光绪私密档案全揭秘.html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