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创新文化与文化创新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创新文化与文化创新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本书出售、求购地址：https://www.jiaokey.com/book/detail/11376659.html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关键词搜索：https://www.jiaokey.com/tag/创新文化与文化创新.html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