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中国现代物流大全 E 物流标准、法规、专业术语、业界名录</w:t>
      </w:r>
    </w:p>
    <w:p>
      <w:r>
        <w:rPr>
          <w:rFonts w:ascii="宋体" w:hAnsi="宋体" w:eastAsia="宋体"/>
          <w:sz w:val="24"/>
        </w:rPr>
        <w:t>王国华主编；陈宏勋卷主编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中国现代物流大全 E 物流标准、法规、专业术语、业界名录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王国华主编；陈宏勋卷主编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本书出售、求购地址：https://www.jiaokey.com/book/detail/11376639.html</w:t>
      </w:r>
    </w:p>
    <w:p>
      <w:r>
        <w:t>更多相关图书推荐：https://www.jiaokey.com</w:t>
      </w:r>
    </w:p>
    <w:p>
      <w:r>
        <w:t>王国华主编；陈宏勋卷主编 其他作品：https://www.jiaokey.com/tag/王国华主编；陈宏勋卷主编.html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关键词搜索：https://www.jiaokey.com/tag/中国现代物流大全 E 物流标准、法规、专业术语、业界名录.html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