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新北京导游词  第3版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新北京导游词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本书出售、求购地址：https://www.jiaokey.com/book/detail/11376620.html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关键词搜索：https://www.jiaokey.com/tag/新北京导游词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